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№ 5-540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7"/>
          <w:szCs w:val="27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 ст. 20.25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Загоруйко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Дарьи Евгеньевны, </w:t>
      </w:r>
      <w:r>
        <w:rPr>
          <w:rStyle w:val="cat-UserDefinedgrp-32rplc-8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02.12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2025 в 00 час. 01 мин. </w:t>
      </w:r>
      <w:r>
        <w:rPr>
          <w:rFonts w:ascii="Times New Roman" w:eastAsia="Times New Roman" w:hAnsi="Times New Roman" w:cs="Times New Roman"/>
          <w:sz w:val="27"/>
          <w:szCs w:val="27"/>
        </w:rPr>
        <w:t>Загоруйко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Д.Е.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3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оплатил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7"/>
          <w:szCs w:val="27"/>
        </w:rPr>
        <w:t>в сумме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.09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</w:t>
      </w:r>
      <w:r>
        <w:rPr>
          <w:rFonts w:ascii="Times New Roman" w:eastAsia="Times New Roman" w:hAnsi="Times New Roman" w:cs="Times New Roman"/>
          <w:sz w:val="27"/>
          <w:szCs w:val="27"/>
        </w:rPr>
        <w:t>91</w:t>
      </w:r>
      <w:r>
        <w:rPr>
          <w:rFonts w:ascii="Times New Roman" w:eastAsia="Times New Roman" w:hAnsi="Times New Roman" w:cs="Times New Roman"/>
          <w:sz w:val="27"/>
          <w:szCs w:val="27"/>
        </w:rPr>
        <w:t>0045113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Загоруйко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Д.Е.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Загоруйко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Д.Е.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Загоруйко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Д.Е.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</w:t>
      </w:r>
      <w:r>
        <w:rPr>
          <w:rFonts w:ascii="Times New Roman" w:eastAsia="Times New Roman" w:hAnsi="Times New Roman" w:cs="Times New Roman"/>
          <w:sz w:val="27"/>
          <w:szCs w:val="27"/>
        </w:rPr>
        <w:t>.02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>; копия постановления по делу об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10.09.2025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18810586250910045113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которо</w:t>
      </w:r>
      <w:r>
        <w:rPr>
          <w:rFonts w:ascii="Times New Roman" w:eastAsia="Times New Roman" w:hAnsi="Times New Roman" w:cs="Times New Roman"/>
          <w:sz w:val="27"/>
          <w:szCs w:val="27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30.09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Загоруйко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Загоруйко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главой 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</w:t>
      </w:r>
      <w:r>
        <w:rPr>
          <w:rFonts w:ascii="Times New Roman" w:eastAsia="Times New Roman" w:hAnsi="Times New Roman" w:cs="Times New Roman"/>
          <w:sz w:val="27"/>
          <w:szCs w:val="27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Загоруйко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Дарью Евгеньевну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150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одной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и пятьсот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№11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«15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№ 5-54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0412365400665005402620120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4">
    <w:name w:val="cat-UserDefined grp-33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